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№86MS0032-01-202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000045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22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  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Ханты-Мансийский автономный округ-Югры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Дежинова Дмитрия Юрьевича,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7" w:lineRule="atLeast"/>
        <w:ind w:left="19" w:firstLine="701"/>
        <w:jc w:val="both"/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Дежинов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Тюменская область, Сургутский район,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ограничение, установленное в отношении 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судом, выразившееся в отсутствии Дежинова Д.Ю. по месту его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22:00 ч. 22.12.2024 г. по 06:00 ч. 23.12.2024 г.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аннее в течении календарного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Дежинов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sz w:val="28"/>
          <w:szCs w:val="28"/>
        </w:rPr>
        <w:t>кался п</w:t>
      </w:r>
      <w:r>
        <w:rPr>
          <w:rFonts w:ascii="Times New Roman" w:eastAsia="Times New Roman" w:hAnsi="Times New Roman" w:cs="Times New Roman"/>
          <w:sz w:val="28"/>
          <w:szCs w:val="28"/>
        </w:rPr>
        <w:t>о ч. 1 ст. 19.24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Дежинов Д.Ю.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предоставил заявление о рассмотрении дела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 Дежинова Д.Ю.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об административном правонарушении,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регистрационного листа поднадзорного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Ханты-Мансийский автономный округ-Югры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25.06.2024 г.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доставлении от 02.01.2025 г., протоколом личного досмотра от 02.01.2025 г., протоколом № 3 о задержании лица от 02.01.2025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 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наличие отягчающего обстоятельства, данные о личности Дежинова Д.Ю. и приходит к выводу необходимым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Дежинова Дмитрия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сорок</w:t>
      </w:r>
      <w:r>
        <w:rPr>
          <w:rFonts w:ascii="Times New Roman" w:eastAsia="Times New Roman" w:hAnsi="Times New Roman" w:cs="Times New Roman"/>
          <w:sz w:val="28"/>
          <w:szCs w:val="28"/>
        </w:rPr>
        <w:t>/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37262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3D16C-0F15-4129-91C7-9B808DB5386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